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电子医保凭证领取方法：一、微信打开微信：点击“我的”--一点击“服务”---医疗健康（定位切换至随州）---医保电子凭证---去激活（输入密码或人脸识别）---设置6位密码---点击“刷医保码”二、支付宝打开支付宝：点击“更多”---点击“医保”---点击电子凭证（去激活、人脸识别）设置密码---刷医保码 三、国家医保服务平台打开国家医保服务：点击“医保电子凭证”---登录 人脸识别完善信息（证件有效期）---绑定手机号---刷医保码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ind w:firstLine="420"/>
    </w:pPr>
    <w:rPr>
      <w:rFonts w:ascii="微软雅黑" w:hAnsi="微软雅黑" w:eastAsia="微软雅黑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